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62055" w14:textId="77777777" w:rsidR="000B2A43" w:rsidRPr="00044152" w:rsidRDefault="00BE500B" w:rsidP="006739BF">
      <w:pPr>
        <w:ind w:left="-360"/>
        <w:rPr>
          <w:color w:val="0070C0"/>
          <w:lang w:val="hr-HR"/>
        </w:rPr>
      </w:pPr>
      <w:r w:rsidRPr="00044152">
        <w:rPr>
          <w:b/>
          <w:color w:val="0070C0"/>
          <w:lang w:val="hr-HR"/>
        </w:rPr>
        <w:t>1. PODACI O STUDENTU</w:t>
      </w:r>
    </w:p>
    <w:p w14:paraId="21C34E53" w14:textId="25C79F9F" w:rsidR="000B2A43" w:rsidRPr="00044152" w:rsidRDefault="00BE500B">
      <w:pPr>
        <w:rPr>
          <w:lang w:val="hr-HR"/>
        </w:rPr>
      </w:pPr>
      <w:r w:rsidRPr="00044152">
        <w:rPr>
          <w:lang w:val="hr-HR"/>
        </w:rPr>
        <w:t>Ime i prezime: _______________________________</w:t>
      </w:r>
      <w:r w:rsidR="00717633" w:rsidRPr="00044152">
        <w:rPr>
          <w:lang w:val="hr-HR"/>
        </w:rPr>
        <w:t>________________________________________</w:t>
      </w:r>
      <w:r w:rsidRPr="00044152">
        <w:rPr>
          <w:lang w:val="hr-HR"/>
        </w:rPr>
        <w:t>_________________</w:t>
      </w:r>
    </w:p>
    <w:p w14:paraId="5CA079ED" w14:textId="39BBBD4D" w:rsidR="000B2A43" w:rsidRPr="00044152" w:rsidRDefault="00BE500B">
      <w:pPr>
        <w:rPr>
          <w:lang w:val="hr-HR"/>
        </w:rPr>
      </w:pPr>
      <w:r w:rsidRPr="00044152">
        <w:rPr>
          <w:lang w:val="hr-HR"/>
        </w:rPr>
        <w:t>JMBAG: _______________</w:t>
      </w:r>
      <w:r w:rsidR="00717633" w:rsidRPr="00044152">
        <w:rPr>
          <w:lang w:val="hr-HR"/>
        </w:rPr>
        <w:t>_______________</w:t>
      </w:r>
      <w:r w:rsidR="00367908" w:rsidRPr="00044152">
        <w:rPr>
          <w:lang w:val="hr-HR"/>
        </w:rPr>
        <w:t>___________________________</w:t>
      </w:r>
      <w:r w:rsidR="00717633" w:rsidRPr="00044152">
        <w:rPr>
          <w:lang w:val="hr-HR"/>
        </w:rPr>
        <w:t>_____________________</w:t>
      </w:r>
      <w:r w:rsidRPr="00044152">
        <w:rPr>
          <w:lang w:val="hr-HR"/>
        </w:rPr>
        <w:t>__________________</w:t>
      </w:r>
    </w:p>
    <w:p w14:paraId="137266A5" w14:textId="09996CAA" w:rsidR="000B2A43" w:rsidRPr="00044152" w:rsidRDefault="00BE500B">
      <w:pPr>
        <w:rPr>
          <w:lang w:val="hr-HR"/>
        </w:rPr>
      </w:pPr>
      <w:r w:rsidRPr="00044152">
        <w:rPr>
          <w:lang w:val="hr-HR"/>
        </w:rPr>
        <w:t>Studijski program: ________________</w:t>
      </w:r>
      <w:r w:rsidR="00717633" w:rsidRPr="00044152">
        <w:rPr>
          <w:lang w:val="hr-HR"/>
        </w:rPr>
        <w:t>______________________________________</w:t>
      </w:r>
      <w:r w:rsidRPr="00044152">
        <w:rPr>
          <w:lang w:val="hr-HR"/>
        </w:rPr>
        <w:t>_____________________________</w:t>
      </w:r>
    </w:p>
    <w:p w14:paraId="26D890D9" w14:textId="07103798" w:rsidR="000B2A43" w:rsidRPr="00044152" w:rsidRDefault="00BE500B">
      <w:pPr>
        <w:rPr>
          <w:lang w:val="hr-HR"/>
        </w:rPr>
      </w:pPr>
      <w:r w:rsidRPr="00044152">
        <w:rPr>
          <w:lang w:val="hr-HR"/>
        </w:rPr>
        <w:t>Razina studija (pr</w:t>
      </w:r>
      <w:r w:rsidR="00E25880">
        <w:rPr>
          <w:lang w:val="hr-HR"/>
        </w:rPr>
        <w:t>ije</w:t>
      </w:r>
      <w:r w:rsidRPr="00044152">
        <w:rPr>
          <w:lang w:val="hr-HR"/>
        </w:rPr>
        <w:t>diplomski/diplomski/</w:t>
      </w:r>
      <w:r w:rsidR="00717633" w:rsidRPr="00044152">
        <w:rPr>
          <w:lang w:val="hr-HR"/>
        </w:rPr>
        <w:t>doktorski</w:t>
      </w:r>
      <w:r w:rsidRPr="00044152">
        <w:rPr>
          <w:lang w:val="hr-HR"/>
        </w:rPr>
        <w:t>): ___</w:t>
      </w:r>
      <w:r w:rsidR="00717633" w:rsidRPr="00044152">
        <w:rPr>
          <w:lang w:val="hr-HR"/>
        </w:rPr>
        <w:t>_____________________________________</w:t>
      </w:r>
      <w:r w:rsidRPr="00044152">
        <w:rPr>
          <w:lang w:val="hr-HR"/>
        </w:rPr>
        <w:t>___</w:t>
      </w:r>
    </w:p>
    <w:p w14:paraId="10F1D8BE" w14:textId="5C8A73EC" w:rsidR="00D14D0E" w:rsidRPr="00044152" w:rsidRDefault="00BE500B" w:rsidP="00D14D0E">
      <w:pPr>
        <w:rPr>
          <w:lang w:val="hr-HR"/>
        </w:rPr>
      </w:pPr>
      <w:r w:rsidRPr="00044152">
        <w:rPr>
          <w:lang w:val="hr-HR"/>
        </w:rPr>
        <w:t>Godina studija: _________________</w:t>
      </w:r>
      <w:r w:rsidR="00D14D0E">
        <w:rPr>
          <w:lang w:val="hr-HR"/>
        </w:rPr>
        <w:tab/>
      </w:r>
    </w:p>
    <w:p w14:paraId="076ABF9E" w14:textId="1F4C3AD7" w:rsidR="000B2A43" w:rsidRPr="00044152" w:rsidRDefault="00BE500B" w:rsidP="00D14D0E">
      <w:pPr>
        <w:spacing w:after="0"/>
        <w:rPr>
          <w:lang w:val="hr-HR"/>
        </w:rPr>
      </w:pPr>
      <w:r w:rsidRPr="00044152">
        <w:rPr>
          <w:lang w:val="hr-HR"/>
        </w:rPr>
        <w:t>Kontakt e-mail: ________________________________________________</w:t>
      </w:r>
      <w:r w:rsidR="00D14D0E">
        <w:rPr>
          <w:lang w:val="hr-HR"/>
        </w:rPr>
        <w:t xml:space="preserve"> ;   Telefon: __________________________</w:t>
      </w:r>
    </w:p>
    <w:p w14:paraId="2545D6AF" w14:textId="77777777" w:rsidR="000B2A43" w:rsidRPr="00044152" w:rsidRDefault="000B2A43">
      <w:pPr>
        <w:rPr>
          <w:lang w:val="hr-HR"/>
        </w:rPr>
      </w:pPr>
    </w:p>
    <w:p w14:paraId="0349B997" w14:textId="77777777" w:rsidR="000B2A43" w:rsidRPr="00044152" w:rsidRDefault="00BE500B" w:rsidP="006739BF">
      <w:pPr>
        <w:ind w:left="-360"/>
        <w:rPr>
          <w:color w:val="0070C0"/>
          <w:lang w:val="hr-HR"/>
        </w:rPr>
      </w:pPr>
      <w:r w:rsidRPr="00044152">
        <w:rPr>
          <w:b/>
          <w:color w:val="0070C0"/>
          <w:lang w:val="hr-HR"/>
        </w:rPr>
        <w:t>2. PODACI O MOBILNOSTI</w:t>
      </w:r>
    </w:p>
    <w:p w14:paraId="3E618A4E" w14:textId="5CF391AB" w:rsidR="000B2A43" w:rsidRPr="00044152" w:rsidRDefault="00BE500B">
      <w:pPr>
        <w:rPr>
          <w:lang w:val="hr-HR"/>
        </w:rPr>
      </w:pPr>
      <w:r w:rsidRPr="00044152">
        <w:rPr>
          <w:lang w:val="hr-HR"/>
        </w:rPr>
        <w:t>Inozemna ustanova: _____________________</w:t>
      </w:r>
      <w:r w:rsidR="00717633" w:rsidRPr="00044152">
        <w:rPr>
          <w:lang w:val="hr-HR"/>
        </w:rPr>
        <w:t>______________________________________</w:t>
      </w:r>
      <w:r w:rsidRPr="00044152">
        <w:rPr>
          <w:lang w:val="hr-HR"/>
        </w:rPr>
        <w:t>_______________________</w:t>
      </w:r>
    </w:p>
    <w:p w14:paraId="3F03B1DF" w14:textId="730F516E" w:rsidR="000B2A43" w:rsidRPr="00044152" w:rsidRDefault="00BE500B">
      <w:pPr>
        <w:rPr>
          <w:lang w:val="hr-HR"/>
        </w:rPr>
      </w:pPr>
      <w:r w:rsidRPr="00044152">
        <w:rPr>
          <w:lang w:val="hr-HR"/>
        </w:rPr>
        <w:t>Država: ________________________________________</w:t>
      </w:r>
      <w:r w:rsidR="00D14D0E">
        <w:rPr>
          <w:lang w:val="hr-HR"/>
        </w:rPr>
        <w:t>____________________</w:t>
      </w:r>
      <w:r w:rsidRPr="00044152">
        <w:rPr>
          <w:lang w:val="hr-HR"/>
        </w:rPr>
        <w:t>_______________</w:t>
      </w:r>
    </w:p>
    <w:p w14:paraId="0BCB9932" w14:textId="7BF31712" w:rsidR="000B2A43" w:rsidRPr="00044152" w:rsidRDefault="00BE500B">
      <w:pPr>
        <w:rPr>
          <w:lang w:val="hr-HR"/>
        </w:rPr>
      </w:pPr>
      <w:r w:rsidRPr="00044152">
        <w:rPr>
          <w:lang w:val="hr-HR"/>
        </w:rPr>
        <w:t>Razdoblje mobilnosti (od – do): ________________</w:t>
      </w:r>
      <w:r w:rsidR="00D14D0E">
        <w:rPr>
          <w:lang w:val="hr-HR"/>
        </w:rPr>
        <w:t>_____________________</w:t>
      </w:r>
      <w:r w:rsidRPr="00044152">
        <w:rPr>
          <w:lang w:val="hr-HR"/>
        </w:rPr>
        <w:t>____________</w:t>
      </w:r>
    </w:p>
    <w:p w14:paraId="1CC0DD32" w14:textId="21D967B1" w:rsidR="000B2A43" w:rsidRPr="00044152" w:rsidRDefault="00BE500B">
      <w:pPr>
        <w:rPr>
          <w:lang w:val="hr-HR"/>
        </w:rPr>
      </w:pPr>
      <w:r w:rsidRPr="00044152">
        <w:rPr>
          <w:lang w:val="hr-HR"/>
        </w:rPr>
        <w:t xml:space="preserve">Ukupan broj ECTS bodova koje student upisuje na mobilnosti: </w:t>
      </w:r>
      <w:r w:rsidR="00D14D0E" w:rsidRPr="00044152">
        <w:rPr>
          <w:lang w:val="hr-HR"/>
        </w:rPr>
        <w:t>____</w:t>
      </w:r>
      <w:r w:rsidR="00D14D0E">
        <w:rPr>
          <w:lang w:val="hr-HR"/>
        </w:rPr>
        <w:t>__</w:t>
      </w:r>
      <w:r w:rsidR="00D14D0E" w:rsidRPr="00044152">
        <w:rPr>
          <w:lang w:val="hr-HR"/>
        </w:rPr>
        <w:t>______</w:t>
      </w:r>
    </w:p>
    <w:p w14:paraId="2DF28C53" w14:textId="52C581A5" w:rsidR="000B2A43" w:rsidRPr="00044152" w:rsidRDefault="00717633">
      <w:pPr>
        <w:rPr>
          <w:lang w:val="hr-HR"/>
        </w:rPr>
      </w:pPr>
      <w:r w:rsidRPr="00044152">
        <w:rPr>
          <w:lang w:val="hr-HR"/>
        </w:rPr>
        <w:t xml:space="preserve">Utvrđeni broj ECTS bodova u semestru na studiju na </w:t>
      </w:r>
      <w:r w:rsidR="00D14D0E">
        <w:rPr>
          <w:lang w:val="hr-HR"/>
        </w:rPr>
        <w:t xml:space="preserve">matičnom </w:t>
      </w:r>
      <w:r w:rsidRPr="00044152">
        <w:rPr>
          <w:lang w:val="hr-HR"/>
        </w:rPr>
        <w:t>Fakultetu tijekom kojega je student na mobilnosti: ____</w:t>
      </w:r>
      <w:r w:rsidR="00D14D0E">
        <w:rPr>
          <w:lang w:val="hr-HR"/>
        </w:rPr>
        <w:t>__</w:t>
      </w:r>
      <w:r w:rsidRPr="00044152">
        <w:rPr>
          <w:lang w:val="hr-HR"/>
        </w:rPr>
        <w:t>______</w:t>
      </w:r>
    </w:p>
    <w:p w14:paraId="4CFE18BB" w14:textId="255A325D" w:rsidR="000B2A43" w:rsidRDefault="00D14D0E" w:rsidP="00D14D0E">
      <w:pPr>
        <w:spacing w:after="0"/>
        <w:rPr>
          <w:lang w:val="hr-HR"/>
        </w:rPr>
      </w:pPr>
      <w:r>
        <w:rPr>
          <w:lang w:val="hr-HR"/>
        </w:rPr>
        <w:t>Ukupan broj ECTS bodova stečen tijekom studija:</w:t>
      </w:r>
      <w:r w:rsidRPr="00044152">
        <w:rPr>
          <w:lang w:val="hr-HR"/>
        </w:rPr>
        <w:t xml:space="preserve"> ____</w:t>
      </w:r>
      <w:r>
        <w:rPr>
          <w:lang w:val="hr-HR"/>
        </w:rPr>
        <w:t>__</w:t>
      </w:r>
      <w:r w:rsidRPr="00044152">
        <w:rPr>
          <w:lang w:val="hr-HR"/>
        </w:rPr>
        <w:t>______</w:t>
      </w:r>
    </w:p>
    <w:p w14:paraId="505DBFB8" w14:textId="77777777" w:rsidR="00D14D0E" w:rsidRPr="00044152" w:rsidRDefault="00D14D0E">
      <w:pPr>
        <w:rPr>
          <w:lang w:val="hr-HR"/>
        </w:rPr>
      </w:pPr>
    </w:p>
    <w:p w14:paraId="4B0789D6" w14:textId="77777777" w:rsidR="000B2A43" w:rsidRPr="00044152" w:rsidRDefault="00BE500B" w:rsidP="006739BF">
      <w:pPr>
        <w:ind w:left="-360"/>
        <w:rPr>
          <w:color w:val="0070C0"/>
          <w:lang w:val="hr-HR"/>
        </w:rPr>
      </w:pPr>
      <w:r w:rsidRPr="00044152">
        <w:rPr>
          <w:b/>
          <w:color w:val="0070C0"/>
          <w:lang w:val="hr-HR"/>
        </w:rPr>
        <w:t>3. IZJAVA STUDENTA</w:t>
      </w:r>
    </w:p>
    <w:p w14:paraId="302B2E6F" w14:textId="77777777" w:rsidR="00977632" w:rsidRPr="00044152" w:rsidRDefault="00BE500B" w:rsidP="006739BF">
      <w:pPr>
        <w:ind w:left="-360"/>
        <w:rPr>
          <w:lang w:val="hr-HR"/>
        </w:rPr>
      </w:pPr>
      <w:r w:rsidRPr="00044152">
        <w:rPr>
          <w:lang w:val="hr-HR"/>
        </w:rPr>
        <w:t>Izjavljujem da:</w:t>
      </w:r>
    </w:p>
    <w:p w14:paraId="3D687C20" w14:textId="67926BA1" w:rsidR="00C85270" w:rsidRPr="00044152" w:rsidRDefault="00C85270" w:rsidP="006739BF">
      <w:pPr>
        <w:pStyle w:val="ListParagraph"/>
        <w:numPr>
          <w:ilvl w:val="0"/>
          <w:numId w:val="13"/>
        </w:numPr>
        <w:ind w:left="270"/>
        <w:jc w:val="both"/>
        <w:rPr>
          <w:lang w:val="hr-HR"/>
        </w:rPr>
      </w:pPr>
      <w:r w:rsidRPr="00044152">
        <w:rPr>
          <w:lang w:val="hr-HR"/>
        </w:rPr>
        <w:t xml:space="preserve">sam upoznat/a s uvjetima sudjelovanja u Erasmus+ mobilnosti na inozemnoj visokoškolskoj ustanovi, pri čemu tijekom razdoblja mobilnosti upisujem manji broj ECTS bodova od </w:t>
      </w:r>
      <w:r w:rsidR="001F6105" w:rsidRPr="00044152">
        <w:rPr>
          <w:lang w:val="hr-HR"/>
        </w:rPr>
        <w:t>propisanog</w:t>
      </w:r>
      <w:r w:rsidRPr="00044152">
        <w:rPr>
          <w:lang w:val="hr-HR"/>
        </w:rPr>
        <w:t xml:space="preserve"> semestralnog opterećenja predviđenog studijskim programom Fakulteta</w:t>
      </w:r>
      <w:r w:rsidR="001F6105" w:rsidRPr="00044152">
        <w:rPr>
          <w:lang w:val="hr-HR"/>
        </w:rPr>
        <w:t xml:space="preserve"> na kojem studiram</w:t>
      </w:r>
      <w:r w:rsidRPr="00044152">
        <w:rPr>
          <w:lang w:val="hr-HR"/>
        </w:rPr>
        <w:t>.</w:t>
      </w:r>
    </w:p>
    <w:p w14:paraId="27E40515" w14:textId="29FF6472" w:rsidR="00977632" w:rsidRPr="00044152" w:rsidRDefault="00BE500B" w:rsidP="006739BF">
      <w:pPr>
        <w:pStyle w:val="ListParagraph"/>
        <w:numPr>
          <w:ilvl w:val="0"/>
          <w:numId w:val="13"/>
        </w:numPr>
        <w:ind w:left="270"/>
        <w:jc w:val="both"/>
        <w:rPr>
          <w:lang w:val="hr-HR"/>
        </w:rPr>
      </w:pPr>
      <w:r w:rsidRPr="00044152">
        <w:rPr>
          <w:lang w:val="hr-HR"/>
        </w:rPr>
        <w:t>sam upoznat/a s mogućim akademskim posljedicama takvog upisa</w:t>
      </w:r>
      <w:r w:rsidR="00FF2714" w:rsidRPr="00044152">
        <w:rPr>
          <w:lang w:val="hr-HR"/>
        </w:rPr>
        <w:t xml:space="preserve"> te</w:t>
      </w:r>
      <w:r w:rsidR="00FE6431" w:rsidRPr="00044152">
        <w:rPr>
          <w:lang w:val="hr-HR"/>
        </w:rPr>
        <w:t xml:space="preserve"> potencijalnu</w:t>
      </w:r>
      <w:r w:rsidR="00FF2714" w:rsidRPr="00044152">
        <w:rPr>
          <w:lang w:val="hr-HR"/>
        </w:rPr>
        <w:t xml:space="preserve"> </w:t>
      </w:r>
      <w:r w:rsidRPr="00044152">
        <w:rPr>
          <w:lang w:val="hr-HR"/>
        </w:rPr>
        <w:t xml:space="preserve">obvezu </w:t>
      </w:r>
      <w:r w:rsidR="00FF2714" w:rsidRPr="00044152">
        <w:rPr>
          <w:lang w:val="hr-HR"/>
        </w:rPr>
        <w:t>upisa/</w:t>
      </w:r>
      <w:r w:rsidRPr="00044152">
        <w:rPr>
          <w:lang w:val="hr-HR"/>
        </w:rPr>
        <w:t>polaganja dodatnih kolegija ili drugih akademskih obveza</w:t>
      </w:r>
      <w:r w:rsidR="00FE6431" w:rsidRPr="00044152">
        <w:rPr>
          <w:lang w:val="hr-HR"/>
        </w:rPr>
        <w:t>, kao i</w:t>
      </w:r>
      <w:r w:rsidRPr="00044152">
        <w:rPr>
          <w:lang w:val="hr-HR"/>
        </w:rPr>
        <w:t xml:space="preserve"> moguće produljenje trajanja studija,</w:t>
      </w:r>
    </w:p>
    <w:p w14:paraId="4AB3CB14" w14:textId="77777777" w:rsidR="00977632" w:rsidRPr="00044152" w:rsidRDefault="00BE500B" w:rsidP="006739BF">
      <w:pPr>
        <w:pStyle w:val="ListParagraph"/>
        <w:numPr>
          <w:ilvl w:val="0"/>
          <w:numId w:val="13"/>
        </w:numPr>
        <w:ind w:left="270"/>
        <w:jc w:val="both"/>
        <w:rPr>
          <w:lang w:val="hr-HR"/>
        </w:rPr>
      </w:pPr>
      <w:r w:rsidRPr="00044152">
        <w:rPr>
          <w:lang w:val="hr-HR"/>
        </w:rPr>
        <w:t>sam upoznat/a da priznavanje ECTS bodova i razdoblja mobilnosti ovisi o odlukama nadležnih tijela Fakulteta,</w:t>
      </w:r>
    </w:p>
    <w:p w14:paraId="7A3EA547" w14:textId="77777777" w:rsidR="006739BF" w:rsidRPr="00044152" w:rsidRDefault="00BE500B" w:rsidP="006739BF">
      <w:pPr>
        <w:pStyle w:val="ListParagraph"/>
        <w:numPr>
          <w:ilvl w:val="0"/>
          <w:numId w:val="13"/>
        </w:numPr>
        <w:ind w:left="270"/>
        <w:jc w:val="both"/>
        <w:rPr>
          <w:lang w:val="hr-HR"/>
        </w:rPr>
      </w:pPr>
      <w:r w:rsidRPr="00044152">
        <w:rPr>
          <w:lang w:val="hr-HR"/>
        </w:rPr>
        <w:t xml:space="preserve">dobrovoljno pristajem na sudjelovanje u </w:t>
      </w:r>
      <w:r w:rsidR="00730E61" w:rsidRPr="00044152">
        <w:rPr>
          <w:lang w:val="hr-HR"/>
        </w:rPr>
        <w:t xml:space="preserve">Erasmus+ </w:t>
      </w:r>
      <w:r w:rsidRPr="00044152">
        <w:rPr>
          <w:lang w:val="hr-HR"/>
        </w:rPr>
        <w:t>mobilnosti pod navedenim uvjetima.</w:t>
      </w:r>
      <w:r w:rsidRPr="00044152">
        <w:rPr>
          <w:lang w:val="hr-HR"/>
        </w:rPr>
        <w:br/>
      </w:r>
    </w:p>
    <w:p w14:paraId="333A052C" w14:textId="77777777" w:rsidR="006739BF" w:rsidRPr="00044152" w:rsidRDefault="006739BF" w:rsidP="006739BF">
      <w:pPr>
        <w:pStyle w:val="ListParagraph"/>
        <w:ind w:left="-360"/>
        <w:jc w:val="both"/>
        <w:rPr>
          <w:lang w:val="hr-HR"/>
        </w:rPr>
      </w:pPr>
    </w:p>
    <w:p w14:paraId="0A7E4696" w14:textId="0DEF5FC7" w:rsidR="000B2A43" w:rsidRPr="00044152" w:rsidRDefault="00BE500B" w:rsidP="006739BF">
      <w:pPr>
        <w:pStyle w:val="ListParagraph"/>
        <w:ind w:left="-360"/>
        <w:jc w:val="both"/>
        <w:rPr>
          <w:lang w:val="hr-HR"/>
        </w:rPr>
      </w:pPr>
      <w:r w:rsidRPr="00044152">
        <w:rPr>
          <w:lang w:val="hr-HR"/>
        </w:rPr>
        <w:t>Mjesto i datum: __________________________</w:t>
      </w:r>
    </w:p>
    <w:p w14:paraId="38177DB2" w14:textId="7B1719A9" w:rsidR="00977632" w:rsidRPr="00044152" w:rsidRDefault="00977632" w:rsidP="00977632">
      <w:pPr>
        <w:jc w:val="right"/>
        <w:rPr>
          <w:lang w:val="hr-HR"/>
        </w:rPr>
      </w:pPr>
      <w:r w:rsidRPr="00044152">
        <w:rPr>
          <w:lang w:val="hr-HR"/>
        </w:rPr>
        <w:t>Potpis studenta</w:t>
      </w:r>
    </w:p>
    <w:p w14:paraId="2966AC9B" w14:textId="77777777" w:rsidR="000B2A43" w:rsidRPr="00044152" w:rsidRDefault="000B2A43">
      <w:pPr>
        <w:rPr>
          <w:lang w:val="hr-HR"/>
        </w:rPr>
      </w:pPr>
    </w:p>
    <w:p w14:paraId="6FA2EE51" w14:textId="6E3CCB48" w:rsidR="000B2A43" w:rsidRPr="00044152" w:rsidRDefault="00BE500B" w:rsidP="00D14D0E">
      <w:pPr>
        <w:jc w:val="right"/>
        <w:rPr>
          <w:lang w:val="hr-HR"/>
        </w:rPr>
      </w:pPr>
      <w:r w:rsidRPr="00044152">
        <w:rPr>
          <w:lang w:val="hr-HR"/>
        </w:rPr>
        <w:t>_____________________________________________</w:t>
      </w:r>
    </w:p>
    <w:sectPr w:rsidR="000B2A43" w:rsidRPr="00044152" w:rsidSect="006739BF">
      <w:headerReference w:type="default" r:id="rId8"/>
      <w:pgSz w:w="12240" w:h="15840"/>
      <w:pgMar w:top="1200" w:right="1800" w:bottom="0" w:left="18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72ED6" w14:textId="77777777" w:rsidR="006D4B2E" w:rsidRDefault="006D4B2E" w:rsidP="00730E61">
      <w:pPr>
        <w:spacing w:after="0" w:line="240" w:lineRule="auto"/>
      </w:pPr>
      <w:r>
        <w:separator/>
      </w:r>
    </w:p>
  </w:endnote>
  <w:endnote w:type="continuationSeparator" w:id="0">
    <w:p w14:paraId="1D6B5E59" w14:textId="77777777" w:rsidR="006D4B2E" w:rsidRDefault="006D4B2E" w:rsidP="0073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DA53" w14:textId="77777777" w:rsidR="006D4B2E" w:rsidRDefault="006D4B2E" w:rsidP="00730E61">
      <w:pPr>
        <w:spacing w:after="0" w:line="240" w:lineRule="auto"/>
      </w:pPr>
      <w:r>
        <w:separator/>
      </w:r>
    </w:p>
  </w:footnote>
  <w:footnote w:type="continuationSeparator" w:id="0">
    <w:p w14:paraId="158B487D" w14:textId="77777777" w:rsidR="006D4B2E" w:rsidRDefault="006D4B2E" w:rsidP="0073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1EEA" w14:textId="77777777" w:rsidR="00730E61" w:rsidRPr="00730E61" w:rsidRDefault="00730E61" w:rsidP="00730E61">
    <w:pPr>
      <w:pStyle w:val="Header"/>
      <w:jc w:val="right"/>
      <w:rPr>
        <w:i/>
        <w:iCs/>
        <w:sz w:val="20"/>
        <w:szCs w:val="20"/>
      </w:rPr>
    </w:pPr>
    <w:r w:rsidRPr="00730E61">
      <w:rPr>
        <w:i/>
        <w:iCs/>
        <w:sz w:val="20"/>
        <w:szCs w:val="20"/>
      </w:rPr>
      <w:t>SUGLASNOST STUDENTA</w:t>
    </w:r>
  </w:p>
  <w:p w14:paraId="0F77C014" w14:textId="6891CADA" w:rsidR="00730E61" w:rsidRPr="00730E61" w:rsidRDefault="00730E61" w:rsidP="00730E61">
    <w:pPr>
      <w:pStyle w:val="Header"/>
      <w:jc w:val="right"/>
      <w:rPr>
        <w:i/>
        <w:iCs/>
        <w:sz w:val="20"/>
        <w:szCs w:val="20"/>
      </w:rPr>
    </w:pPr>
    <w:r w:rsidRPr="00730E61">
      <w:rPr>
        <w:i/>
        <w:iCs/>
        <w:sz w:val="20"/>
        <w:szCs w:val="20"/>
      </w:rPr>
      <w:t>ZA ERASMUS+ MOBILNOST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F136B1"/>
    <w:multiLevelType w:val="hybridMultilevel"/>
    <w:tmpl w:val="3A0A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B404D"/>
    <w:multiLevelType w:val="hybridMultilevel"/>
    <w:tmpl w:val="36CEC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366F"/>
    <w:multiLevelType w:val="hybridMultilevel"/>
    <w:tmpl w:val="E7EE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74142"/>
    <w:multiLevelType w:val="hybridMultilevel"/>
    <w:tmpl w:val="663ED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752310">
    <w:abstractNumId w:val="8"/>
  </w:num>
  <w:num w:numId="2" w16cid:durableId="1110971415">
    <w:abstractNumId w:val="6"/>
  </w:num>
  <w:num w:numId="3" w16cid:durableId="757210005">
    <w:abstractNumId w:val="5"/>
  </w:num>
  <w:num w:numId="4" w16cid:durableId="2103598522">
    <w:abstractNumId w:val="4"/>
  </w:num>
  <w:num w:numId="5" w16cid:durableId="422847745">
    <w:abstractNumId w:val="7"/>
  </w:num>
  <w:num w:numId="6" w16cid:durableId="1480418402">
    <w:abstractNumId w:val="3"/>
  </w:num>
  <w:num w:numId="7" w16cid:durableId="483206356">
    <w:abstractNumId w:val="2"/>
  </w:num>
  <w:num w:numId="8" w16cid:durableId="1756825968">
    <w:abstractNumId w:val="1"/>
  </w:num>
  <w:num w:numId="9" w16cid:durableId="1797915100">
    <w:abstractNumId w:val="0"/>
  </w:num>
  <w:num w:numId="10" w16cid:durableId="308871859">
    <w:abstractNumId w:val="11"/>
  </w:num>
  <w:num w:numId="11" w16cid:durableId="1464696420">
    <w:abstractNumId w:val="12"/>
  </w:num>
  <w:num w:numId="12" w16cid:durableId="555121855">
    <w:abstractNumId w:val="9"/>
  </w:num>
  <w:num w:numId="13" w16cid:durableId="7056409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152"/>
    <w:rsid w:val="0006063C"/>
    <w:rsid w:val="000B2A43"/>
    <w:rsid w:val="000C7612"/>
    <w:rsid w:val="0015074B"/>
    <w:rsid w:val="001F6105"/>
    <w:rsid w:val="001F6659"/>
    <w:rsid w:val="0029639D"/>
    <w:rsid w:val="0032309A"/>
    <w:rsid w:val="00326F90"/>
    <w:rsid w:val="00367908"/>
    <w:rsid w:val="003F4CDA"/>
    <w:rsid w:val="005254D2"/>
    <w:rsid w:val="0054441C"/>
    <w:rsid w:val="00551CDF"/>
    <w:rsid w:val="006739BF"/>
    <w:rsid w:val="006C2A1A"/>
    <w:rsid w:val="006D4B2E"/>
    <w:rsid w:val="00717633"/>
    <w:rsid w:val="00730E61"/>
    <w:rsid w:val="007825F0"/>
    <w:rsid w:val="00875A5C"/>
    <w:rsid w:val="008D10CF"/>
    <w:rsid w:val="00915F4D"/>
    <w:rsid w:val="00977632"/>
    <w:rsid w:val="009A5719"/>
    <w:rsid w:val="00A94C9E"/>
    <w:rsid w:val="00AA1D8D"/>
    <w:rsid w:val="00B47730"/>
    <w:rsid w:val="00B815D1"/>
    <w:rsid w:val="00BE500B"/>
    <w:rsid w:val="00C85270"/>
    <w:rsid w:val="00C87E5A"/>
    <w:rsid w:val="00CB0664"/>
    <w:rsid w:val="00D14D0E"/>
    <w:rsid w:val="00D415B0"/>
    <w:rsid w:val="00DE16DC"/>
    <w:rsid w:val="00E25880"/>
    <w:rsid w:val="00F86B1A"/>
    <w:rsid w:val="00FC693F"/>
    <w:rsid w:val="00FE6431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35113F"/>
  <w14:defaultImageDpi w14:val="300"/>
  <w15:docId w15:val="{46A6DDB5-C424-4B6F-935E-E3AFD670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Ivana Žganjar</cp:lastModifiedBy>
  <cp:revision>3</cp:revision>
  <dcterms:created xsi:type="dcterms:W3CDTF">2026-03-02T08:37:00Z</dcterms:created>
  <dcterms:modified xsi:type="dcterms:W3CDTF">2026-03-02T08:37:00Z</dcterms:modified>
  <cp:category/>
</cp:coreProperties>
</file>